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Marathon Injury Prevention Training Plan</w:t>
      </w:r>
    </w:p>
    <w:p>
      <w:r>
        <w:t>This 4-week strength and mobility training plan is designed to help runners prevent the 5 most common marathon injuries: Runner’s Knee, Plantar Fasciitis, Shin Splints, IT Band Syndrome, and Stress Fractures.</w:t>
        <w:br/>
        <w:br/>
        <w:t>Incorporate these sessions 2–3 times per week alongside your regular run training. Focus on form, consistency, and recovery.</w:t>
      </w:r>
    </w:p>
    <w:p>
      <w:pPr>
        <w:pStyle w:val="Heading1"/>
      </w:pPr>
      <w:r>
        <w:t>Weekly Structure</w:t>
      </w:r>
    </w:p>
    <w:p>
      <w:r>
        <w:t>• Monday – Strength &amp; Mobility</w:t>
        <w:br/>
        <w:t>• Wednesday – Activation &amp; Core</w:t>
        <w:br/>
        <w:t>• Friday – Strength &amp; Mobility</w:t>
        <w:br/>
        <w:t>• Optional: Sunday – Recovery Mobility (foam rolling + stretching)</w:t>
      </w:r>
    </w:p>
    <w:p>
      <w:pPr>
        <w:pStyle w:val="Heading1"/>
      </w:pPr>
      <w:r>
        <w:t>Week 1</w:t>
      </w:r>
    </w:p>
    <w:p>
      <w:pPr>
        <w:pStyle w:val="Heading2"/>
      </w:pPr>
      <w:r>
        <w:t>Strength &amp; Mobility Days</w:t>
      </w:r>
    </w:p>
    <w:p>
      <w:r>
        <w:t>1. Step-Downs – 3 sets of 10 reps per leg</w:t>
      </w:r>
    </w:p>
    <w:p>
      <w:r>
        <w:t>2. Clamshells with Band – 3 sets of 15 reps per side</w:t>
      </w:r>
    </w:p>
    <w:p>
      <w:r>
        <w:t>3. Lateral Band Walks – 3 sets of 10 steps each direction</w:t>
      </w:r>
    </w:p>
    <w:p>
      <w:r>
        <w:t>4. Single-Leg Glute Bridge – 3 sets of 8–10 reps per leg</w:t>
      </w:r>
    </w:p>
    <w:p>
      <w:r>
        <w:t>5. Foam Rolling: Quads, IT band (lateral thigh), Calves – 1 min each</w:t>
      </w:r>
    </w:p>
    <w:p>
      <w:pPr>
        <w:pStyle w:val="Heading2"/>
      </w:pPr>
      <w:r>
        <w:t>Activation &amp; Core Days</w:t>
      </w:r>
    </w:p>
    <w:p>
      <w:r>
        <w:t>1. Heel Walks – 2 rounds of 30 sec</w:t>
      </w:r>
    </w:p>
    <w:p>
      <w:r>
        <w:t>2. Toe Raises – 3 sets of 15 reps</w:t>
      </w:r>
    </w:p>
    <w:p>
      <w:r>
        <w:t>3. Bird Dog – 3 sets of 10 reps per side</w:t>
      </w:r>
    </w:p>
    <w:p>
      <w:r>
        <w:t>4. Side Plank with Leg Lift – 3 sets of 10 reps per side</w:t>
      </w:r>
    </w:p>
    <w:p>
      <w:r>
        <w:t>5. Barefoot Balance (single-leg hold) – 3 x 30 sec per side</w:t>
      </w:r>
    </w:p>
    <w:p>
      <w:pPr>
        <w:pStyle w:val="Heading2"/>
      </w:pPr>
      <w:r>
        <w:t>Optional Recovery Mobility</w:t>
      </w:r>
    </w:p>
    <w:p>
      <w:r>
        <w:t>1. Foam Roll arches (lacrosse ball) – 1 min per foot</w:t>
      </w:r>
    </w:p>
    <w:p>
      <w:r>
        <w:t>2. Hip Flexor Stretch – 2 x 30 sec per side</w:t>
      </w:r>
    </w:p>
    <w:p>
      <w:r>
        <w:t>3. Seated Hamstring Stretch – 2 x 30 sec per side</w:t>
      </w:r>
    </w:p>
    <w:p>
      <w:r>
        <w:t>4. Calf Stretch on Wall – 2 x 30 sec per side</w:t>
      </w:r>
    </w:p>
    <w:p>
      <w:r>
        <w:t>5. Deep Squat Hold – 2 x 30 sec</w:t>
      </w:r>
    </w:p>
    <w:p>
      <w:pPr>
        <w:pStyle w:val="Heading1"/>
      </w:pPr>
      <w:r>
        <w:t>Week 2</w:t>
      </w:r>
    </w:p>
    <w:p>
      <w:pPr>
        <w:pStyle w:val="Heading2"/>
      </w:pPr>
      <w:r>
        <w:t>Strength &amp; Mobility Days</w:t>
      </w:r>
    </w:p>
    <w:p>
      <w:r>
        <w:t>1. Step-Downs – 3 sets of 10 reps per leg</w:t>
      </w:r>
    </w:p>
    <w:p>
      <w:r>
        <w:t>2. Clamshells with Band – 3 sets of 15 reps per side</w:t>
      </w:r>
    </w:p>
    <w:p>
      <w:r>
        <w:t>3. Lateral Band Walks – 3 sets of 10 steps each direction</w:t>
      </w:r>
    </w:p>
    <w:p>
      <w:r>
        <w:t>4. Single-Leg Glute Bridge – 3 sets of 8–10 reps per leg</w:t>
      </w:r>
    </w:p>
    <w:p>
      <w:r>
        <w:t>5. Foam Rolling: Quads, IT band (lateral thigh), Calves – 1 min each</w:t>
      </w:r>
    </w:p>
    <w:p>
      <w:pPr>
        <w:pStyle w:val="Heading2"/>
      </w:pPr>
      <w:r>
        <w:t>Activation &amp; Core Days</w:t>
      </w:r>
    </w:p>
    <w:p>
      <w:r>
        <w:t>1. Heel Walks – 2 rounds of 30 sec</w:t>
      </w:r>
    </w:p>
    <w:p>
      <w:r>
        <w:t>2. Toe Raises – 3 sets of 15 reps</w:t>
      </w:r>
    </w:p>
    <w:p>
      <w:r>
        <w:t>3. Bird Dog – 3 sets of 10 reps per side</w:t>
      </w:r>
    </w:p>
    <w:p>
      <w:r>
        <w:t>4. Side Plank with Leg Lift – 3 sets of 10 reps per side</w:t>
      </w:r>
    </w:p>
    <w:p>
      <w:r>
        <w:t>5. Barefoot Balance (single-leg hold) – 3 x 30 sec per side</w:t>
      </w:r>
    </w:p>
    <w:p>
      <w:pPr>
        <w:pStyle w:val="Heading2"/>
      </w:pPr>
      <w:r>
        <w:t>Optional Recovery Mobility</w:t>
      </w:r>
    </w:p>
    <w:p>
      <w:r>
        <w:t>1. Foam Roll arches (lacrosse ball) – 1 min per foot</w:t>
      </w:r>
    </w:p>
    <w:p>
      <w:r>
        <w:t>2. Hip Flexor Stretch – 2 x 30 sec per side</w:t>
      </w:r>
    </w:p>
    <w:p>
      <w:r>
        <w:t>3. Seated Hamstring Stretch – 2 x 30 sec per side</w:t>
      </w:r>
    </w:p>
    <w:p>
      <w:r>
        <w:t>4. Calf Stretch on Wall – 2 x 30 sec per side</w:t>
      </w:r>
    </w:p>
    <w:p>
      <w:r>
        <w:t>5. Deep Squat Hold – 2 x 30 sec</w:t>
      </w:r>
    </w:p>
    <w:p>
      <w:pPr>
        <w:pStyle w:val="Heading1"/>
      </w:pPr>
      <w:r>
        <w:t>Week 3</w:t>
      </w:r>
    </w:p>
    <w:p>
      <w:pPr>
        <w:pStyle w:val="Heading2"/>
      </w:pPr>
      <w:r>
        <w:t>Strength &amp; Mobility Days</w:t>
      </w:r>
    </w:p>
    <w:p>
      <w:r>
        <w:t>1. Step-Downs – 3 sets of 10 reps per leg</w:t>
      </w:r>
    </w:p>
    <w:p>
      <w:r>
        <w:t>2. Clamshells with Band – 3 sets of 15 reps per side</w:t>
      </w:r>
    </w:p>
    <w:p>
      <w:r>
        <w:t>3. Lateral Band Walks – 3 sets of 10 steps each direction</w:t>
      </w:r>
    </w:p>
    <w:p>
      <w:r>
        <w:t>4. Single-Leg Glute Bridge – 3 sets of 8–10 reps per leg</w:t>
      </w:r>
    </w:p>
    <w:p>
      <w:r>
        <w:t>5. Foam Rolling: Quads, IT band (lateral thigh), Calves – 1 min each</w:t>
      </w:r>
    </w:p>
    <w:p>
      <w:pPr>
        <w:pStyle w:val="Heading2"/>
      </w:pPr>
      <w:r>
        <w:t>Activation &amp; Core Days</w:t>
      </w:r>
    </w:p>
    <w:p>
      <w:r>
        <w:t>1. Heel Walks – 2 rounds of 30 sec</w:t>
      </w:r>
    </w:p>
    <w:p>
      <w:r>
        <w:t>2. Toe Raises – 3 sets of 15 reps</w:t>
      </w:r>
    </w:p>
    <w:p>
      <w:r>
        <w:t>3. Bird Dog – 3 sets of 10 reps per side</w:t>
      </w:r>
    </w:p>
    <w:p>
      <w:r>
        <w:t>4. Side Plank with Leg Lift – 3 sets of 10 reps per side</w:t>
      </w:r>
    </w:p>
    <w:p>
      <w:r>
        <w:t>5. Barefoot Balance (single-leg hold) – 3 x 30 sec per side</w:t>
      </w:r>
    </w:p>
    <w:p>
      <w:pPr>
        <w:pStyle w:val="Heading2"/>
      </w:pPr>
      <w:r>
        <w:t>Optional Recovery Mobility</w:t>
      </w:r>
    </w:p>
    <w:p>
      <w:r>
        <w:t>1. Foam Roll arches (lacrosse ball) – 1 min per foot</w:t>
      </w:r>
    </w:p>
    <w:p>
      <w:r>
        <w:t>2. Hip Flexor Stretch – 2 x 30 sec per side</w:t>
      </w:r>
    </w:p>
    <w:p>
      <w:r>
        <w:t>3. Seated Hamstring Stretch – 2 x 30 sec per side</w:t>
      </w:r>
    </w:p>
    <w:p>
      <w:r>
        <w:t>4. Calf Stretch on Wall – 2 x 30 sec per side</w:t>
      </w:r>
    </w:p>
    <w:p>
      <w:r>
        <w:t>5. Deep Squat Hold – 2 x 30 sec</w:t>
      </w:r>
    </w:p>
    <w:p>
      <w:pPr>
        <w:pStyle w:val="Heading1"/>
      </w:pPr>
      <w:r>
        <w:t>Week 4</w:t>
      </w:r>
    </w:p>
    <w:p>
      <w:pPr>
        <w:pStyle w:val="Heading2"/>
      </w:pPr>
      <w:r>
        <w:t>Strength &amp; Mobility Days</w:t>
      </w:r>
    </w:p>
    <w:p>
      <w:r>
        <w:t>1. Step-Downs – 3 sets of 10 reps per leg</w:t>
      </w:r>
    </w:p>
    <w:p>
      <w:r>
        <w:t>2. Clamshells with Band – 3 sets of 15 reps per side</w:t>
      </w:r>
    </w:p>
    <w:p>
      <w:r>
        <w:t>3. Lateral Band Walks – 3 sets of 10 steps each direction</w:t>
      </w:r>
    </w:p>
    <w:p>
      <w:r>
        <w:t>4. Single-Leg Glute Bridge – 3 sets of 8–10 reps per leg</w:t>
      </w:r>
    </w:p>
    <w:p>
      <w:r>
        <w:t>5. Foam Rolling: Quads, IT band (lateral thigh), Calves – 1 min each</w:t>
      </w:r>
    </w:p>
    <w:p>
      <w:pPr>
        <w:pStyle w:val="Heading2"/>
      </w:pPr>
      <w:r>
        <w:t>Activation &amp; Core Days</w:t>
      </w:r>
    </w:p>
    <w:p>
      <w:r>
        <w:t>1. Heel Walks – 2 rounds of 30 sec</w:t>
      </w:r>
    </w:p>
    <w:p>
      <w:r>
        <w:t>2. Toe Raises – 3 sets of 15 reps</w:t>
      </w:r>
    </w:p>
    <w:p>
      <w:r>
        <w:t>3. Bird Dog – 3 sets of 10 reps per side</w:t>
      </w:r>
    </w:p>
    <w:p>
      <w:r>
        <w:t>4. Side Plank with Leg Lift – 3 sets of 10 reps per side</w:t>
      </w:r>
    </w:p>
    <w:p>
      <w:r>
        <w:t>5. Barefoot Balance (single-leg hold) – 3 x 30 sec per side</w:t>
      </w:r>
    </w:p>
    <w:p>
      <w:pPr>
        <w:pStyle w:val="Heading2"/>
      </w:pPr>
      <w:r>
        <w:t>Optional Recovery Mobility</w:t>
      </w:r>
    </w:p>
    <w:p>
      <w:r>
        <w:t>1. Foam Roll arches (lacrosse ball) – 1 min per foot</w:t>
      </w:r>
    </w:p>
    <w:p>
      <w:r>
        <w:t>2. Hip Flexor Stretch – 2 x 30 sec per side</w:t>
      </w:r>
    </w:p>
    <w:p>
      <w:r>
        <w:t>3. Seated Hamstring Stretch – 2 x 30 sec per side</w:t>
      </w:r>
    </w:p>
    <w:p>
      <w:r>
        <w:t>4. Calf Stretch on Wall – 2 x 30 sec per side</w:t>
      </w:r>
    </w:p>
    <w:p>
      <w:r>
        <w:t>5. Deep Squat Hold – 2 x 30 sec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